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华尔街泡沫岁月</w:t>
      </w:r>
    </w:p>
    <w:p>
      <w:r>
        <w:rPr>
          <w:rFonts w:ascii="宋体" w:hAnsi="宋体" w:eastAsia="宋体"/>
          <w:sz w:val="24"/>
        </w:rPr>
        <w:t>（美）约螒·布鲁克斯（JOHN BROOKS）著；龚华燕，龙雪飞译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华尔街泡沫岁月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（美）约螒·布鲁克斯（JOHN BROOKS）著；龚华燕，龙雪飞译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本书出售、求购地址：https://www.jiaokey.com/book/detail/13811398.html</w:t>
      </w:r>
    </w:p>
    <w:p>
      <w:r>
        <w:t>更多相关图书推荐：https://www.jiaokey.com</w:t>
      </w:r>
    </w:p>
    <w:p>
      <w:r>
        <w:t>（美）约螒·布鲁克斯（JOHN BROOKS）著；龚华燕，龙雪飞译 其他作品：https://www.jiaokey.com/tag/（美）约螒·布鲁克斯（JOHN BROOKS）著；龚华燕，龙雪飞译.html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关键词搜索：https://www.jiaokey.com/tag/华尔街泡沫岁月.html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