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明代名人传  哥伦比亚大学  3</w:t>
      </w:r>
    </w:p>
    <w:p>
      <w:r>
        <w:rPr>
          <w:rFonts w:ascii="宋体" w:hAnsi="宋体" w:eastAsia="宋体"/>
          <w:sz w:val="24"/>
        </w:rPr>
        <w:t>（美）富路特，房兆楹原主编；李小林，冯金朋主编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明代名人传  哥伦比亚大学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（美）富路特，房兆楹原主编；李小林，冯金朋主编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本书出售、求购地址：https://www.jiaokey.com/book/detail/13811359.html</w:t>
      </w:r>
    </w:p>
    <w:p>
      <w:r>
        <w:t>更多相关图书推荐：https://www.jiaokey.com</w:t>
      </w:r>
    </w:p>
    <w:p>
      <w:r>
        <w:t>（美）富路特，房兆楹原主编；李小林，冯金朋主编 其他作品：https://www.jiaokey.com/tag/（美）富路特，房兆楹原主编；李小林，冯金朋主编.html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关键词搜索：https://www.jiaokey.com/tag/明代名人传  哥伦比亚大学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