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金融创新法律风险防范精析</w:t>
      </w:r>
    </w:p>
    <w:p>
      <w:r>
        <w:rPr>
          <w:rFonts w:ascii="宋体" w:hAnsi="宋体" w:eastAsia="宋体"/>
          <w:sz w:val="24"/>
        </w:rPr>
        <w:t>潘修平等著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金融创新法律风险防范精析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本书出售、求购地址：https://www.jiaokey.com/book/detail/13811358.html</w:t>
      </w:r>
    </w:p>
    <w:p>
      <w:r>
        <w:t>更多相关图书推荐：https://www.jiaokey.com</w:t>
      </w:r>
    </w:p>
    <w:p>
      <w:r>
        <w:t>潘修平等著 其他作品：https://www.jiaokey.com/tag/潘修平等著.html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关键词搜索：https://www.jiaokey.com/tag/金融创新法律风险防范精析.html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