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梁晓声作品珍藏系列  困境赐予我的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梁晓声作品珍藏系列  困境赐予我的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本书出售、求购地址：https://www.jiaokey.com/book/detail/13811325.html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关键词搜索：https://www.jiaokey.com/tag/梁晓声作品珍藏系列  困境赐予我的.html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