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中国剩余定理  总数法构建中国历史年表</w:t>
      </w:r>
    </w:p>
    <w:p>
      <w:r>
        <w:rPr>
          <w:rFonts w:ascii="宋体" w:hAnsi="宋体" w:eastAsia="宋体"/>
          <w:sz w:val="24"/>
        </w:rPr>
        <w:t>左铨如，刘培杰编著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中国剩余定理  总数法构建中国历史年表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左铨如，刘培杰编著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本书出售、求购地址：https://www.jiaokey.com/book/detail/13811317.html</w:t>
      </w:r>
    </w:p>
    <w:p>
      <w:r>
        <w:t>更多相关图书推荐：https://www.jiaokey.com</w:t>
      </w:r>
    </w:p>
    <w:p>
      <w:r>
        <w:t>左铨如，刘培杰编著 其他作品：https://www.jiaokey.com/tag/左铨如，刘培杰编著.html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关键词搜索：https://www.jiaokey.com/tag/中国剩余定理  总数法构建中国历史年表.html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