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特殊线性系统的数值迭代算法</w:t>
      </w:r>
    </w:p>
    <w:p>
      <w:r>
        <w:rPr>
          <w:rFonts w:ascii="宋体" w:hAnsi="宋体" w:eastAsia="宋体"/>
          <w:sz w:val="24"/>
        </w:rPr>
        <w:t>吴世良，李翠霞，张理涛编著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特殊线性系统的数值迭代算法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吴世良，李翠霞，张理涛编著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本书出售、求购地址：https://www.jiaokey.com/book/detail/13811307.html</w:t>
      </w:r>
    </w:p>
    <w:p>
      <w:r>
        <w:t>更多相关图书推荐：https://www.jiaokey.com</w:t>
      </w:r>
    </w:p>
    <w:p>
      <w:r>
        <w:t>吴世良，李翠霞，张理涛编著 其他作品：https://www.jiaokey.com/tag/吴世良，李翠霞，张理涛编著.html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关键词搜索：https://www.jiaokey.com/tag/特殊线性系统的数值迭代算法.html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