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书名：Ni-Mn基铁磁形状记忆合金的马氏体相变及其相关物理效应研究</w:t>
      </w:r>
    </w:p>
    <w:p>
      <w:r>
        <w:t>作者:轩海成著</w:t>
      </w:r>
    </w:p>
    <w:p>
      <w:r>
        <w:t>出版社:长春:东北师范大学出版社,2015.03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Ni-Mn基铁磁形状记忆合金的马氏体相变及其相关物理效应研究评论地址：https://www.jiaokey.com/book/detail/13811301.html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