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移动平台  托起企业“互联网+”的基石</w:t>
      </w:r>
    </w:p>
    <w:p>
      <w:r>
        <w:rPr>
          <w:rFonts w:ascii="宋体" w:hAnsi="宋体" w:eastAsia="宋体"/>
          <w:sz w:val="24"/>
        </w:rPr>
        <w:t>陈其伟，李易，赵庆华编著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移动平台  托起企业“互联网+”的基石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陈其伟，李易，赵庆华编著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本书出售、求购地址：https://www.jiaokey.com/book/detail/13811296.html</w:t>
      </w:r>
    </w:p>
    <w:p>
      <w:r>
        <w:t>更多相关图书推荐：https://www.jiaokey.com</w:t>
      </w:r>
    </w:p>
    <w:p>
      <w:r>
        <w:t>陈其伟，李易，赵庆华编著 其他作品：https://www.jiaokey.com/tag/陈其伟，李易，赵庆华编著.html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关键词搜索：https://www.jiaokey.com/tag/移动平台  托起企业“互联网+”的基石.html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