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书名：汽车实用英语</w:t>
      </w:r>
    </w:p>
    <w:p>
      <w:r>
        <w:t>作者：崔玲主编；孙永丽，宋霞副主编；高大威，刘真参编；王国林主审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总页数：209</w:t>
      </w:r>
    </w:p>
    <w:p>
      <w:r>
        <w:t>更多请访问教客网: www.jiaokey.com</w:t>
      </w:r>
    </w:p>
    <w:p>
      <w:r>
        <w:t>汽车实用英语 评论地址：https://www.jiaokey.com/book/detail/13811277.html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