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九天揽月  中国太空战略发展研究</w:t>
      </w:r>
    </w:p>
    <w:p>
      <w:r>
        <w:rPr>
          <w:rFonts w:ascii="宋体" w:hAnsi="宋体" w:eastAsia="宋体"/>
          <w:sz w:val="24"/>
        </w:rPr>
        <w:t>郭荣伟著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九天揽月  中国太空战略发展研究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郭荣伟著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本书出售、求购地址：https://www.jiaokey.com/book/detail/13811267.html</w:t>
      </w:r>
    </w:p>
    <w:p>
      <w:r>
        <w:t>更多相关图书推荐：https://www.jiaokey.com</w:t>
      </w:r>
    </w:p>
    <w:p>
      <w:r>
        <w:t>郭荣伟著 其他作品：https://www.jiaokey.com/tag/郭荣伟著.html</w:t>
      </w:r>
    </w:p>
    <w:p>
      <w:r>
        <w:t>北京：国防大学出版社 出版图书：https://www.jiaokey.com/tag/北京：国防大学出版社.html</w:t>
      </w:r>
    </w:p>
    <w:p>
      <w:r>
        <w:t>关键词搜索：https://www.jiaokey.com/tag/九天揽月  中国太空战略发展研究.html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