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哦！大森林</w:t>
      </w:r>
    </w:p>
    <w:p>
      <w:r>
        <w:rPr>
          <w:rFonts w:ascii="宋体" w:hAnsi="宋体" w:eastAsia="宋体"/>
          <w:sz w:val="24"/>
        </w:rPr>
        <w:t>鲍义志著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1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哦！大森林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鲍义志著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西宁:青海人民出版社,2002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散文(地点:中国年代:现代)报告文学(地点:中国年代:现代)散文报告文学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本书出售、求购地址：https://www.jiaokey.com/book/detail/13811227.html</w:t>
      </w:r>
    </w:p>
    <w:p>
      <w:r>
        <w:t>更多相关图书推荐：https://www.jiaokey.com</w:t>
      </w:r>
    </w:p>
    <w:p>
      <w:r>
        <w:t>鲍义志著 其他作品：https://www.jiaokey.com/tag/鲍义志著.html</w:t>
      </w:r>
    </w:p>
    <w:p>
      <w:r>
        <w:t>西宁:青海人民出版社,2002 出版图书：https://www.jiaokey.com/tag/西宁:青海人民出版社,2002.html</w:t>
      </w:r>
    </w:p>
    <w:p>
      <w:r>
        <w:t>关键词搜索：https://www.jiaokey.com/tag/散文(地点:中国年代:现代)报告文学(地点:中国年代:现代)散文报告文学.html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