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书名：湟川杂摭  巢生祥著</w:t>
      </w:r>
    </w:p>
    <w:p>
      <w:r>
        <w:t>作者：巢生祥著</w:t>
      </w:r>
    </w:p>
    <w:p>
      <w:r>
        <w:t>出版社：西宁:青海人民出版社,2002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湟川杂摭  巢生祥著 评论地址：https://www.jiaokey.com/book/detail/13811225.html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