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100件武器中的世界简史＝A HISTORY OF THE WORLD IN 100 WEAPONS</w:t>
      </w:r>
    </w:p>
    <w:p>
      <w:r>
        <w:rPr>
          <w:rFonts w:ascii="宋体" w:hAnsi="宋体" w:eastAsia="宋体"/>
          <w:sz w:val="24"/>
        </w:rPr>
        <w:t>（英）克里斯·麦克纳布著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100件武器中的世界简史＝A HISTORY OF THE WORLD IN 100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本书出售、求购地址：https://www.jiaokey.com/book/detail/13811215.html</w:t>
      </w:r>
    </w:p>
    <w:p>
      <w:r>
        <w:t>更多相关图书推荐：https://www.jiaokey.com</w:t>
      </w:r>
    </w:p>
    <w:p>
      <w:r>
        <w:t>（英）克里斯·麦克纳布著 其他作品：https://www.jiaokey.com/tag/（英）克里斯·麦克纳布著.html</w:t>
      </w:r>
    </w:p>
    <w:p>
      <w:r>
        <w:t>关键词搜索：https://www.jiaokey.com/tag/100件武器中的世界简史＝A HISTORY OF THE WORLD IN 100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