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书名：科思论丛  中国延迟退休年龄问题研究</w:t>
      </w:r>
    </w:p>
    <w:p>
      <w:r>
        <w:t>作者：李宏著</w:t>
      </w:r>
    </w:p>
    <w:p>
      <w:r>
        <w:t>出版社：北京：中国言实出版社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科思论丛  中国延迟退休年龄问题研究 评论地址：https://www.jiaokey.com/book/detail/13811212.html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