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河南财经政法大学经管丛书  新兴服务业发展与区域经济增长</w:t>
      </w:r>
    </w:p>
    <w:p>
      <w:r>
        <w:rPr>
          <w:rFonts w:ascii="宋体" w:hAnsi="宋体" w:eastAsia="宋体"/>
          <w:sz w:val="24"/>
        </w:rPr>
        <w:t>焦青霞著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河南财经政法大学经管丛书  新兴服务业发展与区域经济增长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本书出售、求购地址：https://www.jiaokey.com/book/detail/13811200.html</w:t>
      </w:r>
    </w:p>
    <w:p>
      <w:r>
        <w:t>更多相关图书推荐：https://www.jiaokey.com</w:t>
      </w:r>
    </w:p>
    <w:p>
      <w:r>
        <w:t>焦青霞著 其他作品：https://www.jiaokey.com/tag/焦青霞著.html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关键词搜索：https://www.jiaokey.com/tag/河南财经政法大学经管丛书  新兴服务业发展与区域经济增长.html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