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经济管理学术新视角丛书  转轨时期中国企业劳动关系研究  基于内部劳动力市场理论的分析</w:t>
      </w:r>
    </w:p>
    <w:p>
      <w:r>
        <w:rPr>
          <w:rFonts w:ascii="宋体" w:hAnsi="宋体" w:eastAsia="宋体"/>
          <w:sz w:val="24"/>
        </w:rPr>
        <w:t>王力南著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经济管理学术新视角丛书  转轨时期中国企业劳动关系研究  基于内部劳动力市场理论的分析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本书出售、求购地址：https://www.jiaokey.com/book/detail/13811181.html</w:t>
      </w:r>
    </w:p>
    <w:p>
      <w:r>
        <w:t>更多相关图书推荐：https://www.jiaokey.com</w:t>
      </w:r>
    </w:p>
    <w:p>
      <w:r>
        <w:t>王力南著 其他作品：https://www.jiaokey.com/tag/王力南著.html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关键词搜索：https://www.jiaokey.com/tag/经济管理学术新视角丛书  转轨时期中国企业劳动关系研究  基于内部劳动力市场理论的分析.html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