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创新资源配置管理理论方法研究  区域、平台、联盟与企业多层面视角</w:t>
      </w:r>
    </w:p>
    <w:p>
      <w:r>
        <w:rPr>
          <w:rFonts w:ascii="宋体" w:hAnsi="宋体" w:eastAsia="宋体"/>
          <w:sz w:val="24"/>
        </w:rPr>
        <w:t>王雪原著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创新资源配置管理理论方法研究  区域、平台、联盟与企业多层面视角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本书出售、求购地址：https://www.jiaokey.com/book/detail/13811179.html</w:t>
      </w:r>
    </w:p>
    <w:p>
      <w:r>
        <w:t>更多相关图书推荐：https://www.jiaokey.com</w:t>
      </w:r>
    </w:p>
    <w:p>
      <w:r>
        <w:t>王雪原著 其他作品：https://www.jiaokey.com/tag/王雪原著.html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关键词搜索：https://www.jiaokey.com/tag/创新资源配置管理理论方法研究  区域、平台、联盟与企业多层面视角.html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