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月在花飞处  解读古代诗词背后的故事</w:t>
      </w:r>
    </w:p>
    <w:p>
      <w:r>
        <w:rPr>
          <w:rFonts w:ascii="宋体" w:hAnsi="宋体" w:eastAsia="宋体"/>
          <w:sz w:val="24"/>
        </w:rPr>
        <w:t>李婍著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月在花飞处  解读古代诗词背后的故事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本书出售、求购地址：https://www.jiaokey.com/book/detail/13811168.html</w:t>
      </w:r>
    </w:p>
    <w:p>
      <w:r>
        <w:t>更多相关图书推荐：https://www.jiaokey.com</w:t>
      </w:r>
    </w:p>
    <w:p>
      <w:r>
        <w:t>李婍著 其他作品：https://www.jiaokey.com/tag/李婍著.html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关键词搜索：https://www.jiaokey.com/tag/月在花飞处  解读古代诗词背后的故事.html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