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2017考研英语时文阅读宝典120+60  90天突破考研阅读瓶颈</w:t>
      </w:r>
    </w:p>
    <w:p>
      <w:r>
        <w:rPr>
          <w:rFonts w:ascii="宋体" w:hAnsi="宋体" w:eastAsia="宋体"/>
          <w:sz w:val="24"/>
        </w:rPr>
        <w:t>徐绽主编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2017考研英语时文阅读宝典120+60  90天突破考研阅读瓶颈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本书出售、求购地址：https://www.jiaokey.com/book/detail/13811159.html</w:t>
      </w:r>
    </w:p>
    <w:p>
      <w:r>
        <w:t>更多相关图书推荐：https://www.jiaokey.com</w:t>
      </w:r>
    </w:p>
    <w:p>
      <w:r>
        <w:t>徐绽主编 其他作品：https://www.jiaokey.com/tag/徐绽主编.html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关键词搜索：https://www.jiaokey.com/tag/2017考研英语时文阅读宝典120+60  90天突破考研阅读瓶颈.html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