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古玩情缘  清明上河图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古玩情缘  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本书出售、求购地址：https://www.jiaokey.com/book/detail/13811152.html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关键词搜索：https://www.jiaokey.com/tag/古玩情缘  清明上河图.html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