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赢单九问  系统讲透策略销售的实战宝典</w:t>
      </w:r>
    </w:p>
    <w:p>
      <w:r>
        <w:rPr>
          <w:rFonts w:ascii="宋体" w:hAnsi="宋体" w:eastAsia="宋体"/>
          <w:sz w:val="24"/>
        </w:rPr>
        <w:t>夏凯，田俊国著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赢单九问  系统讲透策略销售的实战宝典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夏凯，田俊国著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本书出售、求购地址：https://www.jiaokey.com/book/detail/13811148.html</w:t>
      </w:r>
    </w:p>
    <w:p>
      <w:r>
        <w:t>更多相关图书推荐：https://www.jiaokey.com</w:t>
      </w:r>
    </w:p>
    <w:p>
      <w:r>
        <w:t>夏凯，田俊国著 其他作品：https://www.jiaokey.com/tag/夏凯，田俊国著.html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关键词搜索：https://www.jiaokey.com/tag/赢单九问  系统讲透策略销售的实战宝典.html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