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抗战烽火中的中国大学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抗战烽火中的中国大学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本书出售、求购地址：https://www.jiaokey.com/book/detail/13811125.html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关键词搜索：https://www.jiaokey.com/tag/抗战烽火中的中国大学.html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