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经济学与伦理学  市场经济的伦理维度与道德基础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经济学与伦理学  市场经济的伦理维度与道德基础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本书出售、求购地址：https://www.jiaokey.com/book/detail/13811124.html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关键词搜索：https://www.jiaokey.com/tag/经济学与伦理学  市场经济的伦理维度与道德基础.html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