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书名：广源轮案</w:t>
      </w:r>
    </w:p>
    <w:p>
      <w:r>
        <w:t>作者：黄朝琴编</w:t>
      </w:r>
    </w:p>
    <w:p>
      <w:r>
        <w:t>出版社：北京:中国书店,2015.06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广源轮案 评论地址：https://www.jiaokey.com/book/detail/13811078.html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