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城西印象</w:t>
      </w:r>
    </w:p>
    <w:p>
      <w:r>
        <w:rPr>
          <w:rFonts w:ascii="宋体" w:hAnsi="宋体" w:eastAsia="宋体"/>
          <w:sz w:val="24"/>
        </w:rPr>
        <w:t>李勇，吴天晓主编；王宏亮，刘浩年副主编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城西印象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李勇，吴天晓主编；王宏亮，刘浩年副主编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中共西宁市城西区委；西宁市城西区人民政府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本书出售、求购地址：https://www.jiaokey.com/book/detail/13811043.html</w:t>
      </w:r>
    </w:p>
    <w:p>
      <w:r>
        <w:t>更多相关图书推荐：https://www.jiaokey.com</w:t>
      </w:r>
    </w:p>
    <w:p>
      <w:r>
        <w:t>李勇，吴天晓主编；王宏亮，刘浩年副主编 其他作品：https://www.jiaokey.com/tag/李勇，吴天晓主编；王宏亮，刘浩年副主编.html</w:t>
      </w:r>
    </w:p>
    <w:p>
      <w:r>
        <w:t>中共西宁市城西区委；西宁市城西区人民政府 出版图书：https://www.jiaokey.com/tag/中共西宁市城西区委；西宁市城西区人民政府.html</w:t>
      </w:r>
    </w:p>
    <w:p>
      <w:r>
        <w:t>关键词搜索：https://www.jiaokey.com/tag/城西印象.html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