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农牧业资源调查和区划报告汇集  文字部分</w:t>
      </w:r>
    </w:p>
    <w:p>
      <w:r>
        <w:rPr>
          <w:rFonts w:ascii="宋体" w:hAnsi="宋体" w:eastAsia="宋体"/>
          <w:sz w:val="24"/>
        </w:rPr>
        <w:t>青海省农牧业区划办公室，互助土族自治县农业区划办公室编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农牧业资源调查和区划报告汇集  文字部分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青海省农牧业区划办公室，互助土族自治县农业区划办公室编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本书出售、求购地址：https://www.jiaokey.com/book/detail/13811029.html</w:t>
      </w:r>
    </w:p>
    <w:p>
      <w:r>
        <w:t>更多相关图书推荐：https://www.jiaokey.com</w:t>
      </w:r>
    </w:p>
    <w:p>
      <w:r>
        <w:t>青海省农牧业区划办公室，互助土族自治县农业区划办公室编 其他作品：https://www.jiaokey.com/tag/青海省农牧业区划办公室，互助土族自治县农业区划办公室编.html</w:t>
      </w:r>
    </w:p>
    <w:p>
      <w:r>
        <w:t>关键词搜索：https://www.jiaokey.com/tag/农牧业资源调查和区划报告汇集  文字部分.html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