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北岛集  时间的玫瑰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北岛集  时间的玫瑰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本书出售、求购地址：https://www.jiaokey.com/book/detail/13811023.html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关键词搜索：https://www.jiaokey.com/tag/北岛集  时间的玫瑰.html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