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书名：责任与使命  一位高校党委书记的思维</w:t>
      </w:r>
    </w:p>
    <w:p>
      <w:r>
        <w:t>作者：申奉澈著</w:t>
      </w:r>
    </w:p>
    <w:p>
      <w:r>
        <w:t>出版社：北京:民族出版社,2015.05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责任与使命  一位高校党委书记的思维 评论地址：https://www.jiaokey.com/book/detail/13811013.html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