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  良法与善治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  良法与善治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关键词搜索：https://www.jiaokey.com/tag/法治  良法与善治.html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