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女性法律维权手册  案例应用版</w:t>
      </w:r>
    </w:p>
    <w:p>
      <w:r>
        <w:rPr>
          <w:rFonts w:ascii="宋体" w:hAnsi="宋体" w:eastAsia="宋体"/>
          <w:sz w:val="24"/>
        </w:rPr>
        <w:t>孙才涛著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女性法律维权手册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本书出售、求购地址：https://www.jiaokey.com/book/detail/13810996.html</w:t>
      </w:r>
    </w:p>
    <w:p>
      <w:r>
        <w:t>更多相关图书推荐：https://www.jiaokey.com</w:t>
      </w:r>
    </w:p>
    <w:p>
      <w:r>
        <w:t>孙才涛著 其他作品：https://www.jiaokey.com/tag/孙才涛著.html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关键词搜索：https://www.jiaokey.com/tag/女性法律维权手册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