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中国小说古今演变研究举隅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中国小说古今演变研究举隅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关键词搜索：https://www.jiaokey.com/tag/中国小说古今演变研究举隅.html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