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书名：广告标题创作与赏析</w:t>
      </w:r>
    </w:p>
    <w:p>
      <w:r>
        <w:t>作者：高海友，宋华，龚学刚著</w:t>
      </w:r>
    </w:p>
    <w:p>
      <w:r>
        <w:t>出版社：长春：北方妇女儿童出版社</w:t>
      </w:r>
    </w:p>
    <w:p>
      <w:r>
        <w:t>出版日期：2015.07</w:t>
      </w:r>
    </w:p>
    <w:p>
      <w:r>
        <w:t>总页数：289</w:t>
      </w:r>
    </w:p>
    <w:p>
      <w:r>
        <w:t>更多请访问教客网: www.jiaokey.com</w:t>
      </w:r>
    </w:p>
    <w:p>
      <w:r>
        <w:t>广告标题创作与赏析 评论地址：https://www.jiaokey.com/book/detail/13810989.html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