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视觉传达设计实践＝APPLIED VISUAL COMMUNICATION DESIGN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视觉传达设计实践＝APPLIED VISUAL COMMUNICATION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本书出售、求购地址：https://www.jiaokey.com/book/detail/13810980.html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关键词搜索：https://www.jiaokey.com/tag/视觉传达设计实践＝APPLIED VISUAL COMMUNICATION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