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书名：世界最美的书店</w:t>
      </w:r>
    </w:p>
    <w:p>
      <w:r>
        <w:t>作者：（日）清水玲奈著；匡匡译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世界最美的书店 评论地址：https://www.jiaokey.com/book/detail/13810936.html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