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书名：大学青春人生  北京理工大学2013届本科毕业生德育答辩优秀论文集</w:t>
      </w:r>
    </w:p>
    <w:p>
      <w:r>
        <w:t>作者：郭彦懿，许欣，徐建主编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总页数：212</w:t>
      </w:r>
    </w:p>
    <w:p>
      <w:r>
        <w:t>更多请访问教客网: www.jiaokey.com</w:t>
      </w:r>
    </w:p>
    <w:p>
      <w:r>
        <w:t>大学青春人生  北京理工大学2013届本科毕业生德育答辩优秀论文集 评论地址：https://www.jiaokey.com/book/detail/13810923.html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