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护理礼仪与人际沟通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本书出售、求购地址：https://www.jiaokey.com/book/detail/13810903.html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关键词搜索：https://www.jiaokey.com/tag/护理礼仪与人际沟通.html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