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书名：毛泽东评点的现当代诗歌赏析</w:t>
      </w:r>
    </w:p>
    <w:p>
      <w:r>
        <w:t>作者：毕桂发主编</w:t>
      </w:r>
    </w:p>
    <w:p>
      <w:r>
        <w:t>出版社：北京:中央文献出版社,2014.09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毛泽东评点的现当代诗歌赏析 评论地址：https://www.jiaokey.com/book/detail/13810892.html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