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书名：白蕉与姚鹓雏先生信札选  5</w:t>
      </w:r>
    </w:p>
    <w:p>
      <w:r>
        <w:t>作者：上海书画出版社编</w:t>
      </w:r>
    </w:p>
    <w:p>
      <w:r>
        <w:t>出版社：上海:上海书画出版社,2014.08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白蕉与姚鹓雏先生信札选  5 评论地址：https://www.jiaokey.com/book/detail/13810886.html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