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安岳石窟圆觉洞保护研究</w:t>
      </w:r>
    </w:p>
    <w:p>
      <w:r>
        <w:rPr>
          <w:rFonts w:ascii="宋体" w:hAnsi="宋体" w:eastAsia="宋体"/>
          <w:sz w:val="24"/>
        </w:rPr>
        <w:t>四川省文物局，德国慕尼黑工业大学，成都文物考古研究所编著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安岳石窟圆觉洞保护研究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四川省文物局，德国慕尼黑工业大学，成都文物考古研究所编著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本书出售、求购地址：https://www.jiaokey.com/book/detail/13810879.html</w:t>
      </w:r>
    </w:p>
    <w:p>
      <w:r>
        <w:t>更多相关图书推荐：https://www.jiaokey.com</w:t>
      </w:r>
    </w:p>
    <w:p>
      <w:r>
        <w:t>四川省文物局，德国慕尼黑工业大学，成都文物考古研究所编著 其他作品：https://www.jiaokey.com/tag/四川省文物局，德国慕尼黑工业大学，成都文物考古研究所编著.html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关键词搜索：https://www.jiaokey.com/tag/安岳石窟圆觉洞保护研究.html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