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理解疯狂  精神科医生手记</w:t>
      </w:r>
    </w:p>
    <w:p>
      <w:r>
        <w:rPr>
          <w:rFonts w:ascii="宋体" w:hAnsi="宋体" w:eastAsia="宋体"/>
          <w:sz w:val="24"/>
        </w:rPr>
        <w:t>（法）勒穆瓦纳著；顾敏译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理解疯狂  精神科医生手记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（法）勒穆瓦纳著；顾敏译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本书出售、求购地址：https://www.jiaokey.com/book/detail/13810876.html</w:t>
      </w:r>
    </w:p>
    <w:p>
      <w:r>
        <w:t>更多相关图书推荐：https://www.jiaokey.com</w:t>
      </w:r>
    </w:p>
    <w:p>
      <w:r>
        <w:t>（法）勒穆瓦纳著；顾敏译 其他作品：https://www.jiaokey.com/tag/（法）勒穆瓦纳著；顾敏译.html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关键词搜索：https://www.jiaokey.com/tag/理解疯狂  精神科医生手记.html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