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中国-俄罗斯旅游合作论坛文集  2013</w:t>
      </w:r>
    </w:p>
    <w:p>
      <w:r>
        <w:rPr>
          <w:rFonts w:ascii="宋体" w:hAnsi="宋体" w:eastAsia="宋体"/>
          <w:sz w:val="24"/>
        </w:rPr>
        <w:t>戴斌，丁立群，伊万·维金斯基主编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中国-俄罗斯旅游合作论坛文集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戴斌，丁立群，伊万·维金斯基主编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本书出售、求购地址：https://www.jiaokey.com/book/detail/13810865.html</w:t>
      </w:r>
    </w:p>
    <w:p>
      <w:r>
        <w:t>更多相关图书推荐：https://www.jiaokey.com</w:t>
      </w:r>
    </w:p>
    <w:p>
      <w:r>
        <w:t>戴斌，丁立群，伊万·维金斯基主编 其他作品：https://www.jiaokey.com/tag/戴斌，丁立群，伊万·维金斯基主编.html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关键词搜索：https://www.jiaokey.com/tag/中国-俄罗斯旅游合作论坛文集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