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交叉学科视角下城市交通安全相关规则及理论研究  从通行规则到事故损害赔偿</w:t>
      </w:r>
    </w:p>
    <w:p>
      <w:r>
        <w:rPr>
          <w:rFonts w:ascii="宋体" w:hAnsi="宋体" w:eastAsia="宋体"/>
          <w:sz w:val="24"/>
        </w:rPr>
        <w:t>缪明月著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交叉学科视角下城市交通安全相关规则及理论研究  从通行规则到事故损害赔偿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本书出售、求购地址：https://www.jiaokey.com/book/detail/13810862.html</w:t>
      </w:r>
    </w:p>
    <w:p>
      <w:r>
        <w:t>更多相关图书推荐：https://www.jiaokey.com</w:t>
      </w:r>
    </w:p>
    <w:p>
      <w:r>
        <w:t>缪明月著 其他作品：https://www.jiaokey.com/tag/缪明月著.html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关键词搜索：https://www.jiaokey.com/tag/交叉学科视角下城市交通安全相关规则及理论研究  从通行规则到事故损害赔偿.html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