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书名：赏析金庸  1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赏析金庸  1 评论地址：https://www.jiaokey.com/book/detail/13810849.html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