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贤妃嬖宠  唐代后妃史事考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贤妃嬖宠  唐代后妃史事考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本书出售、求购地址：https://www.jiaokey.com/book/detail/13810828.html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关键词搜索：https://www.jiaokey.com/tag/贤妃嬖宠  唐代后妃史事考.html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