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书名：闽南文化的当代性与世界性</w:t>
      </w:r>
    </w:p>
    <w:p>
      <w:r>
        <w:t>作者：福建省炎黄文化研究会，世界（澳门）闽南文化交流协会编</w:t>
      </w:r>
    </w:p>
    <w:p>
      <w:r>
        <w:t>出版社：福州：海峡文艺出版社</w:t>
      </w:r>
    </w:p>
    <w:p>
      <w:r>
        <w:t>出版日期：2015.04</w:t>
      </w:r>
    </w:p>
    <w:p>
      <w:r>
        <w:t>总页数：288</w:t>
      </w:r>
    </w:p>
    <w:p>
      <w:r>
        <w:t>更多请访问教客网: www.jiaokey.com</w:t>
      </w:r>
    </w:p>
    <w:p>
      <w:r>
        <w:t>闽南文化的当代性与世界性 评论地址：https://www.jiaokey.com/book/detail/13810785.html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