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拼图游戏  中国上市公司并购成长十大经典范式</w:t>
      </w:r>
    </w:p>
    <w:p>
      <w:r>
        <w:rPr>
          <w:rFonts w:ascii="宋体" w:hAnsi="宋体" w:eastAsia="宋体"/>
          <w:sz w:val="24"/>
        </w:rPr>
        <w:t>程峰，李玉霞，汤佳著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拼图游戏  中国上市公司并购成长十大经典范式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程峰，李玉霞，汤佳著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本书出售、求购地址：https://www.jiaokey.com/book/detail/13810778.html</w:t>
      </w:r>
    </w:p>
    <w:p>
      <w:r>
        <w:t>更多相关图书推荐：https://www.jiaokey.com</w:t>
      </w:r>
    </w:p>
    <w:p>
      <w:r>
        <w:t>程峰，李玉霞，汤佳著 其他作品：https://www.jiaokey.com/tag/程峰，李玉霞，汤佳著.html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关键词搜索：https://www.jiaokey.com/tag/拼图游戏  中国上市公司并购成长十大经典范式.html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