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2022  攻媿集  20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2022  攻媿集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本书出售、求购地址：https://www.jiaokey.com/book/detail/13810734.html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2022  攻媿集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