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2021  攻媿集  19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2021  攻媿集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本书出售、求购地址：https://www.jiaokey.com/book/detail/13810733.html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2021  攻媿集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