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2020  攻媿集  18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2020  攻媿集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本书出售、求购地址：https://www.jiaokey.com/book/detail/13810732.html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2020  攻媿集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