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2019  攻媿集  17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2019  攻媿集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本书出售、求购地址：https://www.jiaokey.com/book/detail/13810731.html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2019  攻媿集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